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“球王”住进了医院  马路上的危险</w:t>
      </w:r>
    </w:p>
    <w:p>
      <w:r>
        <w:rPr>
          <w:rFonts w:ascii="宋体" w:hAnsi="宋体" w:eastAsia="宋体"/>
          <w:sz w:val="24"/>
        </w:rPr>
        <w:t>哈德利·格里芬著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“球王”住进了医院  马路上的危险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哈德利·格里芬著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本书出售、求购地址：https://www.jiaokey.com/book/detail/12214626.html</w:t>
      </w:r>
    </w:p>
    <w:p>
      <w:r>
        <w:t>更多相关图书推荐：https://www.jiaokey.com</w:t>
      </w:r>
    </w:p>
    <w:p>
      <w:r>
        <w:t>哈德利·格里芬著 其他作品：https://www.jiaokey.com/tag/哈德利·格里芬著.html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关键词搜索：https://www.jiaokey.com/tag/“球王”住进了医院  马路上的危险.html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