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汽车柴油机养护与途中故障排除实例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汽车柴油机养护与途中故障排除实例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本书出售、求购地址：https://www.jiaokey.com/book/detail/12214593.html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关键词搜索：https://www.jiaokey.com/tag/汽车柴油机养护与途中故障排除实例.html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