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高等职业教育铁道运输（客货运）专业教学指导方案</w:t>
      </w:r>
    </w:p>
    <w:p>
      <w:r>
        <w:rPr>
          <w:rFonts w:ascii="宋体" w:hAnsi="宋体" w:eastAsia="宋体"/>
          <w:sz w:val="24"/>
        </w:rPr>
        <w:t>铁道部劳动和卫生司，北京交通大学，西南交通大学编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高等职业教育铁道运输（客货运）专业教学指导方案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铁道部劳动和卫生司，北京交通大学，西南交通大学编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本书出售、求购地址：https://www.jiaokey.com/book/detail/12214575.html</w:t>
      </w:r>
    </w:p>
    <w:p>
      <w:r>
        <w:t>更多相关图书推荐：https://www.jiaokey.com</w:t>
      </w:r>
    </w:p>
    <w:p>
      <w:r>
        <w:t>铁道部劳动和卫生司，北京交通大学，西南交通大学编 其他作品：https://www.jiaokey.com/tag/铁道部劳动和卫生司，北京交通大学，西南交通大学编.html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关键词搜索：https://www.jiaokey.com/tag/高等职业教育铁道运输（客货运）专业教学指导方案.html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