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绽放区域教育科研特色之花  苏州市平江区个案研究</w:t>
      </w:r>
    </w:p>
    <w:p>
      <w:r>
        <w:rPr>
          <w:rFonts w:ascii="宋体" w:hAnsi="宋体" w:eastAsia="宋体"/>
          <w:sz w:val="24"/>
        </w:rPr>
        <w:t>陆丽瑾，沈建中主编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绽放区域教育科研特色之花  苏州市平江区个案研究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陆丽瑾，沈建中主编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本书出售、求购地址：https://www.jiaokey.com/book/detail/12214527.html</w:t>
      </w:r>
    </w:p>
    <w:p>
      <w:r>
        <w:t>更多相关图书推荐：https://www.jiaokey.com</w:t>
      </w:r>
    </w:p>
    <w:p>
      <w:r>
        <w:t>陆丽瑾，沈建中主编 其他作品：https://www.jiaokey.com/tag/陆丽瑾，沈建中主编.html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关键词搜索：https://www.jiaokey.com/tag/绽放区域教育科研特色之花  苏州市平江区个案研究.html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