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发展充满活力的现代教育科研  常熟市个案研究</w:t>
      </w:r>
    </w:p>
    <w:p>
      <w:r>
        <w:rPr>
          <w:rFonts w:ascii="宋体" w:hAnsi="宋体" w:eastAsia="宋体"/>
          <w:sz w:val="24"/>
        </w:rPr>
        <w:t>顾建华，殷东明主编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发展充满活力的现代教育科研  常熟市个案研究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顾建华，殷东明主编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本书出售、求购地址：https://www.jiaokey.com/book/detail/12214526.html</w:t>
      </w:r>
    </w:p>
    <w:p>
      <w:r>
        <w:t>更多相关图书推荐：https://www.jiaokey.com</w:t>
      </w:r>
    </w:p>
    <w:p>
      <w:r>
        <w:t>顾建华，殷东明主编 其他作品：https://www.jiaokey.com/tag/顾建华，殷东明主编.html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关键词搜索：https://www.jiaokey.com/tag/发展充满活力的现代教育科研  常熟市个案研究.html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