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以教育科研引领教育现代化  苏州市沧浪区个案研究</w:t>
      </w:r>
    </w:p>
    <w:p>
      <w:r>
        <w:rPr>
          <w:rFonts w:ascii="宋体" w:hAnsi="宋体" w:eastAsia="宋体"/>
          <w:sz w:val="24"/>
        </w:rPr>
        <w:t>杨克明主编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以教育科研引领教育现代化  苏州市沧浪区个案研究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本书出售、求购地址：https://www.jiaokey.com/book/detail/12214525.html</w:t>
      </w:r>
    </w:p>
    <w:p>
      <w:r>
        <w:t>更多相关图书推荐：https://www.jiaokey.com</w:t>
      </w:r>
    </w:p>
    <w:p>
      <w:r>
        <w:t>杨克明主编 其他作品：https://www.jiaokey.com/tag/杨克明主编.html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关键词搜索：https://www.jiaokey.com/tag/以教育科研引领教育现代化  苏州市沧浪区个案研究.html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