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四位一体融合提升  太仓市个案研究</w:t>
      </w:r>
    </w:p>
    <w:p>
      <w:r>
        <w:rPr>
          <w:rFonts w:ascii="宋体" w:hAnsi="宋体" w:eastAsia="宋体"/>
          <w:sz w:val="24"/>
        </w:rPr>
        <w:t>孔春明主编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四位一体融合提升  太仓市个案研究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本书出售、求购地址：https://www.jiaokey.com/book/detail/12214521.html</w:t>
      </w:r>
    </w:p>
    <w:p>
      <w:r>
        <w:t>更多相关图书推荐：https://www.jiaokey.com</w:t>
      </w:r>
    </w:p>
    <w:p>
      <w:r>
        <w:t>孔春明主编 其他作品：https://www.jiaokey.com/tag/孔春明主编.html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关键词搜索：https://www.jiaokey.com/tag/四位一体融合提升  太仓市个案研究.html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