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化学  山东、广东、辽宁、浙江、福建、江苏、安徽、天津、宁夏、海南专用 2009A版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化学  山东、广东、辽宁、浙江、福建、江苏、安徽、天津、宁夏、海南专用 2009A版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本书出售、求购地址：https://www.jiaokey.com/book/detail/12214504.html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化学  山东、广东、辽宁、浙江、福建、江苏、安徽、天津、宁夏、海南专用 2009A版.html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