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5年高考3年模拟  理数  山东、广东、辽宁、浙江、福建、安徽、天津、宁夏、海南专用 2009A版</w:t>
      </w:r>
    </w:p>
    <w:p>
      <w:r>
        <w:rPr>
          <w:rFonts w:ascii="宋体" w:hAnsi="宋体" w:eastAsia="宋体"/>
          <w:sz w:val="24"/>
        </w:rPr>
        <w:t>卫鑫主编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5年高考3年模拟  理数  山东、广东、辽宁、浙江、福建、安徽、天津、宁夏、海南专用 2009A版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本书出售、求购地址：https://www.jiaokey.com/book/detail/12214503.html</w:t>
      </w:r>
    </w:p>
    <w:p>
      <w:r>
        <w:t>更多相关图书推荐：https://www.jiaokey.com</w:t>
      </w:r>
    </w:p>
    <w:p>
      <w:r>
        <w:t>卫鑫主编 其他作品：https://www.jiaokey.com/tag/卫鑫主编.html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