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书名：专业技能实训教程</w:t>
      </w:r>
    </w:p>
    <w:p>
      <w:r>
        <w:t>作者：林冬辉主编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专业技能实训教程 评论地址：https://www.jiaokey.com/book/detail/12214478.html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