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腹盆部CT和MRI病例解析  第2版</w:t>
      </w:r>
    </w:p>
    <w:p>
      <w:r>
        <w:rPr>
          <w:rFonts w:ascii="宋体" w:hAnsi="宋体" w:eastAsia="宋体"/>
          <w:sz w:val="24"/>
        </w:rPr>
        <w:t>PabloR.RosKoenraadJ.MorteleVincentPelsser等原著；王霄英译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腹盆部CT和MRI病例解析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PabloR.RosKoenraadJ.MorteleVincentPelsser等原著；王霄英译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本书出售、求购地址：https://www.jiaokey.com/book/detail/12214469.html</w:t>
      </w:r>
    </w:p>
    <w:p>
      <w:r>
        <w:t>更多相关图书推荐：https://www.jiaokey.com</w:t>
      </w:r>
    </w:p>
    <w:p>
      <w:r>
        <w:t>PabloR.RosKoenraadJ.MorteleVincentPelsser等原著；王霄英译 其他作品：https://www.jiaokey.com/tag/PabloR.RosKoenraadJ.MorteleVincentPelsser等原著；王霄英译.html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关键词搜索：https://www.jiaokey.com/tag/腹盆部CT和MRI病例解析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