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特高压直流输电技术研究成果专辑  2007年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特高压直流输电技术研究成果专辑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本书出售、求购地址：https://www.jiaokey.com/book/detail/12214462.html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关键词搜索：https://www.jiaokey.com/tag/特高压直流输电技术研究成果专辑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