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企业会计综合实训教程  含计算表及财务报表  2版  共两册</w:t>
      </w:r>
    </w:p>
    <w:p>
      <w:r>
        <w:rPr>
          <w:rFonts w:ascii="宋体" w:hAnsi="宋体" w:eastAsia="宋体"/>
          <w:sz w:val="24"/>
        </w:rPr>
        <w:t>牛运盈，张梅，罗艳妮主编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企业会计综合实训教程  含计算表及财务报表  2版  共两册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牛运盈，张梅，罗艳妮主编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本书出售、求购地址：https://www.jiaokey.com/book/detail/12214444.html</w:t>
      </w:r>
    </w:p>
    <w:p>
      <w:r>
        <w:t>更多相关图书推荐：https://www.jiaokey.com</w:t>
      </w:r>
    </w:p>
    <w:p>
      <w:r>
        <w:t>牛运盈，张梅，罗艳妮主编 其他作品：https://www.jiaokey.com/tag/牛运盈，张梅，罗艳妮主编.html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关键词搜索：https://www.jiaokey.com/tag/企业会计综合实训教程  含计算表及财务报表  2版  共两册.html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