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分子与细胞  新课标  高中生物</w:t>
      </w:r>
    </w:p>
    <w:p>
      <w:r>
        <w:rPr>
          <w:rFonts w:ascii="宋体" w:hAnsi="宋体" w:eastAsia="宋体"/>
          <w:sz w:val="24"/>
        </w:rPr>
        <w:t>姚登江本册主编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分子与细胞  新课标  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姚登江本册主编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本书出售、求购地址：https://www.jiaokey.com/book/detail/12214434.html</w:t>
      </w:r>
    </w:p>
    <w:p>
      <w:r>
        <w:t>更多相关图书推荐：https://www.jiaokey.com</w:t>
      </w:r>
    </w:p>
    <w:p>
      <w:r>
        <w:t>姚登江本册主编 其他作品：https://www.jiaokey.com/tag/姚登江本册主编.html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关键词搜索：https://www.jiaokey.com/tag/分子与细胞  新课标  高中生物.html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