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书名：唐代编辑出版史</w:t>
      </w:r>
    </w:p>
    <w:p>
      <w:r>
        <w:t>作者：肖占鹏，李个欣著</w:t>
      </w:r>
    </w:p>
    <w:p>
      <w:r>
        <w:t>出版社：天津：南开大学出版社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唐代编辑出版史 评论地址：https://www.jiaokey.com/book/detail/12214414.html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