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书名：基础汉语口语  零起点教材</w:t>
      </w:r>
    </w:p>
    <w:p>
      <w:r>
        <w:t>作者：刘春雨，吴星云，邹雅艳等编著</w:t>
      </w:r>
    </w:p>
    <w:p>
      <w:r>
        <w:t>出版社：天津：南开大学出版社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基础汉语口语  零起点教材 评论地址：https://www.jiaokey.com/book/detail/12214407.html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