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镇江滨江湿地植物群落结构、功能及修复技术研究</w:t>
      </w:r>
    </w:p>
    <w:p>
      <w:r>
        <w:rPr>
          <w:rFonts w:ascii="宋体" w:hAnsi="宋体" w:eastAsia="宋体"/>
          <w:sz w:val="24"/>
        </w:rPr>
        <w:t>李萍萍，吴沿友，付为国等著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镇江滨江湿地植物群落结构、功能及修复技术研究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李萍萍，吴沿友，付为国等著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本书出售、求购地址：https://www.jiaokey.com/book/detail/12214362.html</w:t>
      </w:r>
    </w:p>
    <w:p>
      <w:r>
        <w:t>更多相关图书推荐：https://www.jiaokey.com</w:t>
      </w:r>
    </w:p>
    <w:p>
      <w:r>
        <w:t>李萍萍，吴沿友，付为国等著 其他作品：https://www.jiaokey.com/tag/李萍萍，吴沿友，付为国等著.html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关键词搜索：https://www.jiaokey.com/tag/镇江滨江湿地植物群落结构、功能及修复技术研究.html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