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顾跃当代油画精品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顾跃当代油画精品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本书出售、求购地址：https://www.jiaokey.com/book/detail/12214332.html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关键词搜索：https://www.jiaokey.com/tag/顾跃当代油画精品.html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