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吕维超工笔画精品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吕维超工笔画精品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本书出售、求购地址：https://www.jiaokey.com/book/detail/12214321.html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关键词搜索：https://www.jiaokey.com/tag/吕维超工笔画精品.html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