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季红跃人物画精品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季红跃人物画精品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本书出售、求购地址：https://www.jiaokey.com/book/detail/12214320.html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关键词搜索：https://www.jiaokey.com/tag/季红跃人物画精品.html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