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李绍周墨痕心迹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李绍周墨痕心迹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本书出售、求购地址：https://www.jiaokey.com/book/detail/12214271.html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关键词搜索：https://www.jiaokey.com/tag/李绍周墨痕心迹.html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