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书名：中国航天100SHOW：长征系列运载火箭一百次发射精彩记录 长征系列运载火箭一百次发射精彩记录</w:t>
      </w:r>
    </w:p>
    <w:p>
      <w:r>
        <w:t>作者：刘林宗主编</w:t>
      </w:r>
    </w:p>
    <w:p>
      <w:r>
        <w:t>出版社：北京:中国宇航出版社,2007.07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中国航天100SHOW：长征系列运载火箭一百次发射精彩记录 长征系列运载火箭一百次发射精彩记录 评论地址：https://www.jiaokey.com/book/detail/12214179.html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