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初中四星级题库  数学  课改版</w:t>
      </w:r>
    </w:p>
    <w:p>
      <w:r>
        <w:rPr>
          <w:rFonts w:ascii="宋体" w:hAnsi="宋体" w:eastAsia="宋体"/>
          <w:sz w:val="24"/>
        </w:rPr>
        <w:t>邵翼如，刘辰，徐迪斐等编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初中四星级题库  数学  课改版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邵翼如，刘辰，徐迪斐等编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本书出售、求购地址：https://www.jiaokey.com/book/detail/12214172.html</w:t>
      </w:r>
    </w:p>
    <w:p>
      <w:r>
        <w:t>更多相关图书推荐：https://www.jiaokey.com</w:t>
      </w:r>
    </w:p>
    <w:p>
      <w:r>
        <w:t>邵翼如，刘辰，徐迪斐等编 其他作品：https://www.jiaokey.com/tag/邵翼如，刘辰，徐迪斐等编.html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