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同步单元质量测评卷  语文  七年级  第二学期</w:t>
      </w:r>
    </w:p>
    <w:p>
      <w:r>
        <w:rPr>
          <w:rFonts w:ascii="宋体" w:hAnsi="宋体" w:eastAsia="宋体"/>
          <w:sz w:val="24"/>
        </w:rPr>
        <w:t>陈挚主编；王荣，应超，周若菡编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同步单元质量测评卷  语文  七年级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陈挚主编；王荣，应超，周若菡编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本书出售、求购地址：https://www.jiaokey.com/book/detail/12214147.html</w:t>
      </w:r>
    </w:p>
    <w:p>
      <w:r>
        <w:t>更多相关图书推荐：https://www.jiaokey.com</w:t>
      </w:r>
    </w:p>
    <w:p>
      <w:r>
        <w:t>陈挚主编；王荣，应超，周若菡编 其他作品：https://www.jiaokey.com/tag/陈挚主编；王荣，应超，周若菡编.html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