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同步单元质量测评卷  英语  N版  七年级  第二学期</w:t>
      </w:r>
    </w:p>
    <w:p>
      <w:r>
        <w:rPr>
          <w:rFonts w:ascii="宋体" w:hAnsi="宋体" w:eastAsia="宋体"/>
          <w:sz w:val="24"/>
        </w:rPr>
        <w:t>毛灵主编；韩敏，倪秀娟，顾丽萍编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141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同步单元质量测评卷  英语  N版  七年级  第二学期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毛灵主编；韩敏，倪秀娟，顾丽萍编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英语课-初中-习题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本书出售、求购地址：https://www.jiaokey.com/book/detail/12214138.html</w:t>
      </w:r>
    </w:p>
    <w:p>
      <w:r>
        <w:t>更多相关图书推荐：https://www.jiaokey.com</w:t>
      </w:r>
    </w:p>
    <w:p>
      <w:r>
        <w:t>毛灵主编；韩敏，倪秀娟，顾丽萍编 其他作品：https://www.jiaokey.com/tag/毛灵主编；韩敏，倪秀娟，顾丽萍编.html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关键词搜索：https://www.jiaokey.com/tag/英语课-初中-习题.html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