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同步学习  中国历史  七年级  下</w:t>
      </w:r>
    </w:p>
    <w:p>
      <w:r>
        <w:rPr>
          <w:rFonts w:ascii="宋体" w:hAnsi="宋体" w:eastAsia="宋体"/>
          <w:sz w:val="24"/>
        </w:rPr>
        <w:t>邓继民，曹咏梅，孔超等本册主编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同步学习  中国历史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邓继民，曹咏梅，孔超等本册主编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本书出售、求购地址：https://www.jiaokey.com/book/detail/12214120.html</w:t>
      </w:r>
    </w:p>
    <w:p>
      <w:r>
        <w:t>更多相关图书推荐：https://www.jiaokey.com</w:t>
      </w:r>
    </w:p>
    <w:p>
      <w:r>
        <w:t>邓继民，曹咏梅，孔超等本册主编 其他作品：https://www.jiaokey.com/tag/邓继民，曹咏梅，孔超等本册主编.html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关键词搜索：https://www.jiaokey.com/tag/同步学习  中国历史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