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同步学习  英语  八年级  下</w:t>
      </w:r>
    </w:p>
    <w:p>
      <w:r>
        <w:rPr>
          <w:rFonts w:ascii="宋体" w:hAnsi="宋体" w:eastAsia="宋体"/>
          <w:sz w:val="24"/>
        </w:rPr>
        <w:t>张莉，方蔚，滕景华本册主编；徐咏灵，李敬涛，毛新民等编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同步学习  英语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张莉，方蔚，滕景华本册主编；徐咏灵，李敬涛，毛新民等编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本书出售、求购地址：https://www.jiaokey.com/book/detail/12214118.html</w:t>
      </w:r>
    </w:p>
    <w:p>
      <w:r>
        <w:t>更多相关图书推荐：https://www.jiaokey.com</w:t>
      </w:r>
    </w:p>
    <w:p>
      <w:r>
        <w:t>张莉，方蔚，滕景华本册主编；徐咏灵，李敬涛，毛新民等编 其他作品：https://www.jiaokey.com/tag/张莉，方蔚，滕景华本册主编；徐咏灵，李敬涛，毛新民等编.html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关键词搜索：https://www.jiaokey.com/tag/同步学习  英语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