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书名：图说杨梅高效栽培技术</w:t>
      </w:r>
    </w:p>
    <w:p>
      <w:r>
        <w:t>作者：程晓建，王白坡主编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总页数：97</w:t>
      </w:r>
    </w:p>
    <w:p>
      <w:r>
        <w:t>更多请访问教客网: www.jiaokey.com</w:t>
      </w:r>
    </w:p>
    <w:p>
      <w:r>
        <w:t>图说杨梅高效栽培技术 评论地址：https://www.jiaokey.com/book/detail/12214100.html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