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中国自然灾害风险综合评估初步研究</w:t>
      </w:r>
    </w:p>
    <w:p>
      <w:r>
        <w:rPr>
          <w:rFonts w:ascii="宋体" w:hAnsi="宋体" w:eastAsia="宋体"/>
          <w:sz w:val="24"/>
        </w:rPr>
        <w:t>葛全胜，邹铭，郑景云等编著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中国自然灾害风险综合评估初步研究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葛全胜，邹铭，郑景云等编著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本书出售、求购地址：https://www.jiaokey.com/book/detail/12214069.html</w:t>
      </w:r>
    </w:p>
    <w:p>
      <w:r>
        <w:t>更多相关图书推荐：https://www.jiaokey.com</w:t>
      </w:r>
    </w:p>
    <w:p>
      <w:r>
        <w:t>葛全胜，邹铭，郑景云等编著 其他作品：https://www.jiaokey.com/tag/葛全胜，邹铭，郑景云等编著.html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关键词搜索：https://www.jiaokey.com/tag/中国自然灾害风险综合评估初步研究.html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