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国家电网公司2008年财务调考培训教材</w:t>
      </w:r>
    </w:p>
    <w:p>
      <w:r>
        <w:rPr>
          <w:rFonts w:ascii="宋体" w:hAnsi="宋体" w:eastAsia="宋体"/>
          <w:sz w:val="24"/>
        </w:rPr>
        <w:t>李汝革主编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国家电网公司2008年财务调考培训教材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李汝革主编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本书出售、求购地址：https://www.jiaokey.com/book/detail/12214054.html</w:t>
      </w:r>
    </w:p>
    <w:p>
      <w:r>
        <w:t>更多相关图书推荐：https://www.jiaokey.com</w:t>
      </w:r>
    </w:p>
    <w:p>
      <w:r>
        <w:t>李汝革主编 其他作品：https://www.jiaokey.com/tag/李汝革主编.html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关键词搜索：https://www.jiaokey.com/tag/国家电网公司2008年财务调考培训教材.html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