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用全面和辩证的思维做好房屋震害研究分析</w:t>
      </w:r>
    </w:p>
    <w:p>
      <w:r>
        <w:rPr>
          <w:rFonts w:ascii="宋体" w:hAnsi="宋体" w:eastAsia="宋体"/>
          <w:sz w:val="24"/>
        </w:rPr>
        <w:t>王铁宏，田文，梁文钊等编著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用全面和辩证的思维做好房屋震害研究分析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王铁宏，田文，梁文钊等编著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本书出售、求购地址：https://www.jiaokey.com/book/detail/12214042.html</w:t>
      </w:r>
    </w:p>
    <w:p>
      <w:r>
        <w:t>更多相关图书推荐：https://www.jiaokey.com</w:t>
      </w:r>
    </w:p>
    <w:p>
      <w:r>
        <w:t>王铁宏，田文，梁文钊等编著 其他作品：https://www.jiaokey.com/tag/王铁宏，田文，梁文钊等编著.html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关键词搜索：https://www.jiaokey.com/tag/用全面和辩证的思维做好房屋震害研究分析.html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