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长江旧影 1910年代长江流域城市景观图录 中英文本 an album of city landscapes in yangtse river basin in 1910s</w:t>
      </w:r>
    </w:p>
    <w:p>
      <w:r>
        <w:rPr>
          <w:rFonts w:ascii="宋体" w:hAnsi="宋体" w:eastAsia="宋体"/>
          <w:sz w:val="24"/>
        </w:rPr>
        <w:t>(日)山根倬三原著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长江旧影 1910年代长江流域城市景观图录 中英文本 an album of city landscapes in yangtse river basin in 1910s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(日)山根倬三原著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本书出售、求购地址：https://www.jiaokey.com/book/detail/12214037.html</w:t>
      </w:r>
    </w:p>
    <w:p>
      <w:r>
        <w:t>更多相关图书推荐：https://www.jiaokey.com</w:t>
      </w:r>
    </w:p>
    <w:p>
      <w:r>
        <w:t>(日)山根倬三原著 其他作品：https://www.jiaokey.com/tag/(日)山根倬三原著.html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关键词搜索：https://www.jiaokey.com/tag/长江旧影 1910年代长江流域城市景观图录 中英文本 an album of city landscapes in yangtse river basin in 1910s.html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