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真核生物转录因子  注解版</w:t>
      </w:r>
    </w:p>
    <w:p>
      <w:r>
        <w:rPr>
          <w:rFonts w:ascii="宋体" w:hAnsi="宋体" w:eastAsia="宋体"/>
          <w:sz w:val="24"/>
        </w:rPr>
        <w:t>DavidS.Latchman编著；刘进元，丁金龙译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真核生物转录因子  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DavidS.Latchman编著；刘进元，丁金龙译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本书出售、求购地址：https://www.jiaokey.com/book/detail/12214021.html</w:t>
      </w:r>
    </w:p>
    <w:p>
      <w:r>
        <w:t>更多相关图书推荐：https://www.jiaokey.com</w:t>
      </w:r>
    </w:p>
    <w:p>
      <w:r>
        <w:t>DavidS.Latchman编著；刘进元，丁金龙译 其他作品：https://www.jiaokey.com/tag/DavidS.Latchman编著；刘进元，丁金龙译.html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关键词搜索：https://www.jiaokey.com/tag/真核生物转录因子  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