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电子媒体的法律与管制  第5版</w:t>
      </w:r>
    </w:p>
    <w:p>
      <w:r>
        <w:rPr>
          <w:rFonts w:ascii="宋体" w:hAnsi="宋体" w:eastAsia="宋体"/>
          <w:sz w:val="24"/>
        </w:rPr>
        <w:t>（美）KennethC.Creech著；王大为，于晗，李玲飞等译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电子媒体的法律与管制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（美）KennethC.Creech著；王大为，于晗，李玲飞等译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本书出售、求购地址：https://www.jiaokey.com/book/detail/12214003.html</w:t>
      </w:r>
    </w:p>
    <w:p>
      <w:r>
        <w:t>更多相关图书推荐：https://www.jiaokey.com</w:t>
      </w:r>
    </w:p>
    <w:p>
      <w:r>
        <w:t>（美）KennethC.Creech著；王大为，于晗，李玲飞等译 其他作品：https://www.jiaokey.com/tag/（美）KennethC.Creech著；王大为，于晗，李玲飞等译.html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关键词搜索：https://www.jiaokey.com/tag/电子媒体的法律与管制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