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书名：仫佬山乡  广西罗城县大梧屯调查与研究</w:t>
      </w:r>
    </w:p>
    <w:p>
      <w:r>
        <w:t>作者：周玉蓉主编</w:t>
      </w:r>
    </w:p>
    <w:p>
      <w:r>
        <w:t>出版社：北京:知识产权出版社,2008.08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仫佬山乡  广西罗城县大梧屯调查与研究 评论地址：https://www.jiaokey.com/book/detail/12213990.html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