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劳动合同法及实施条例一本通  17</w:t>
      </w:r>
    </w:p>
    <w:p>
      <w:r>
        <w:rPr>
          <w:rFonts w:ascii="宋体" w:hAnsi="宋体" w:eastAsia="宋体"/>
          <w:sz w:val="24"/>
        </w:rPr>
        <w:t>中国法制出版社中国法制出版社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劳动合同法及实施条例一本通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本书出售、求购地址：https://www.jiaokey.com/book/detail/12213983.html</w:t>
      </w:r>
    </w:p>
    <w:p>
      <w:r>
        <w:t>更多相关图书推荐：https://www.jiaokey.com</w:t>
      </w:r>
    </w:p>
    <w:p>
      <w:r>
        <w:t>中国法制出版社中国法制出版社 其他作品：https://www.jiaokey.com/tag/中国法制出版社中国法制出版社.html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关键词搜索：https://www.jiaokey.com/tag/劳动合同法及实施条例一本通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