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快捷英语高中英语语法“四维”随堂高效满分训练与测试</w:t>
      </w:r>
    </w:p>
    <w:p>
      <w:r>
        <w:rPr>
          <w:rFonts w:ascii="宋体" w:hAnsi="宋体" w:eastAsia="宋体"/>
          <w:sz w:val="24"/>
        </w:rPr>
        <w:t>陈玉培主编；于文容，王成勇，王金橙等编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快捷英语高中英语语法“四维”随堂高效满分训练与测试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陈玉培主编；于文容，王成勇，王金橙等编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本书出售、求购地址：https://www.jiaokey.com/book/detail/12213925.html</w:t>
      </w:r>
    </w:p>
    <w:p>
      <w:r>
        <w:t>更多相关图书推荐：https://www.jiaokey.com</w:t>
      </w:r>
    </w:p>
    <w:p>
      <w:r>
        <w:t>陈玉培主编；于文容，王成勇，王金橙等编 其他作品：https://www.jiaokey.com/tag/陈玉培主编；于文容，王成勇，王金橙等编.html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关键词搜索：https://www.jiaokey.com/tag/快捷英语高中英语语法“四维”随堂高效满分训练与测试.html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