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单片电荷泵实用电路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单片电荷泵实用电路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本书出售、求购地址：https://www.jiaokey.com/book/detail/12213897.html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关键词搜索：https://www.jiaokey.com/tag/单片电荷泵实用电路.html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