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书名：政府组织型新农村建设模式研究  来自德庆的经验和启示</w:t>
      </w:r>
    </w:p>
    <w:p>
      <w:r>
        <w:t>作者：丁孝智主编</w:t>
      </w:r>
    </w:p>
    <w:p>
      <w:r>
        <w:t>出版社：北京：新华出版社</w:t>
      </w:r>
    </w:p>
    <w:p>
      <w:r>
        <w:t>出版日期：2008.04</w:t>
      </w:r>
    </w:p>
    <w:p>
      <w:r>
        <w:t>总页数：357</w:t>
      </w:r>
    </w:p>
    <w:p>
      <w:r>
        <w:t>更多请访问教客网: www.jiaokey.com</w:t>
      </w:r>
    </w:p>
    <w:p>
      <w:r>
        <w:t>政府组织型新农村建设模式研究  来自德庆的经验和启示 评论地址：https://www.jiaokey.com/book/detail/12213888.html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