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书名：深入学习实践科学发展观培训问答</w:t>
      </w:r>
    </w:p>
    <w:p>
      <w:r>
        <w:t>作者：《深入学习实践科学发展观培训问答》编写组编</w:t>
      </w:r>
    </w:p>
    <w:p>
      <w:r>
        <w:t>出版社：北京：新华出版社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深入学习实践科学发展观培训问答 评论地址：https://www.jiaokey.com/book/detail/12213879.html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