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书名：向《西游记》取人生真经</w:t>
      </w:r>
    </w:p>
    <w:p>
      <w:r>
        <w:t>作者：李志强著</w:t>
      </w:r>
    </w:p>
    <w:p>
      <w:r>
        <w:t>出版社：北京：知识产权出版社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向《西游记》取人生真经 评论地址：https://www.jiaokey.com/book/detail/12213878.html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