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长株潭城市群区域生态地球化学评价</w:t>
      </w:r>
    </w:p>
    <w:p>
      <w:r>
        <w:rPr>
          <w:rFonts w:ascii="宋体" w:hAnsi="宋体" w:eastAsia="宋体"/>
          <w:sz w:val="24"/>
        </w:rPr>
        <w:t>戴塔根，吴堑虹，邓吉秋等著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长株潭城市群区域生态地球化学评价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戴塔根，吴堑虹，邓吉秋等著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本书出售、求购地址：https://www.jiaokey.com/book/detail/12213841.html</w:t>
      </w:r>
    </w:p>
    <w:p>
      <w:r>
        <w:t>更多相关图书推荐：https://www.jiaokey.com</w:t>
      </w:r>
    </w:p>
    <w:p>
      <w:r>
        <w:t>戴塔根，吴堑虹，邓吉秋等著 其他作品：https://www.jiaokey.com/tag/戴塔根，吴堑虹，邓吉秋等著.html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关键词搜索：https://www.jiaokey.com/tag/长株潭城市群区域生态地球化学评价.html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