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体验英语解析  阅读拓展  上</w:t>
      </w:r>
    </w:p>
    <w:p>
      <w:r>
        <w:rPr>
          <w:rFonts w:ascii="宋体" w:hAnsi="宋体" w:eastAsia="宋体"/>
          <w:sz w:val="24"/>
        </w:rPr>
        <w:t>张再钊，宋迎主编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体验英语解析  阅读拓展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张再钊，宋迎主编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本书出售、求购地址：https://www.jiaokey.com/book/detail/12213770.html</w:t>
      </w:r>
    </w:p>
    <w:p>
      <w:r>
        <w:t>更多相关图书推荐：https://www.jiaokey.com</w:t>
      </w:r>
    </w:p>
    <w:p>
      <w:r>
        <w:t>张再钊，宋迎主编 其他作品：https://www.jiaokey.com/tag/张再钊，宋迎主编.html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关键词搜索：https://www.jiaokey.com/tag/体验英语解析  阅读拓展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