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书名：繁华似锦沐春风  2007河南社会论坛</w:t>
      </w:r>
    </w:p>
    <w:p>
      <w:r>
        <w:t>作者：杨镇主编</w:t>
      </w:r>
    </w:p>
    <w:p>
      <w:r>
        <w:t>出版社：北京:中国戏剧出版社,2008.10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繁华似锦沐春风  2007河南社会论坛 评论地址：https://www.jiaokey.com/book/detail/12213708.html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