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谭延闿楷书贺君家传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谭延闿楷书贺君家传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本书出售、求购地址：https://www.jiaokey.com/book/detail/12213678.html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关键词搜索：https://www.jiaokey.com/tag/楷书-书法-作品集-中国-现代.html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