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21  何处不相逢</w:t>
      </w:r>
    </w:p>
    <w:p>
      <w:r>
        <w:t>作者：王泽绘</w:t>
      </w:r>
    </w:p>
    <w:p>
      <w:r>
        <w:t>出版社：北京:现代出版社,2008.05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21  何处不相逢 评论地址：https://www.jiaokey.com/book/detail/12213643.html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