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现代版系列  09  见机行事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现代版系列  09  见机行事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本书出售、求购地址：https://www.jiaokey.com/book/detail/12213631.html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现代版系列  09  见机行事.html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