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高中物理  高中电学  1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高中物理  高中电学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本书出售、求购地址：https://www.jiaokey.com/book/detail/12213587.html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高中物理  高中电学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