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书名：30岁前成为富翁的30余黄金法则</w:t>
      </w:r>
    </w:p>
    <w:p>
      <w:r>
        <w:t>作者：王耀华编著</w:t>
      </w:r>
    </w:p>
    <w:p>
      <w:r>
        <w:t>出版社：广州：花城出版社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30岁前成为富翁的30余黄金法则 评论地址：https://www.jiaokey.com/book/detail/12213551.html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