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书名：全身疾病与呼吸急症</w:t>
      </w:r>
    </w:p>
    <w:p>
      <w:r>
        <w:t>作者：鲍文华，孙云晖主编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总页数：400</w:t>
      </w:r>
    </w:p>
    <w:p>
      <w:r>
        <w:t>更多请访问教客网: www.jiaokey.com</w:t>
      </w:r>
    </w:p>
    <w:p>
      <w:r>
        <w:t>全身疾病与呼吸急症 评论地址：https://www.jiaokey.com/book/detail/12213511.html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